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Easter/Spring</w:t>
      </w:r>
    </w:p>
    <w:p>
      <w:pPr>
        <w:pStyle w:val="Questions"/>
      </w:pPr>
      <w:r>
        <w:t xml:space="preserve">1. TEASRE NBNYU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AEESRT ADCYN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STAREE GGE UTNH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RTSEEA EGSG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HCTOOCELA NUENSBI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RTESAE DUSNAY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ASH YNEASEDDW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ISRGPN DRFRWAO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PNGSIR OLFSERW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PSGNIR ENCGANIL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NRAI HSWSEOR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RHMAC DEMSANS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GRPSNI RAEKB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TOP OF ODLG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ST PTRCASIK' YAD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EUPLERCNHA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ALSTCPI SGEG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FMYALI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GNDLOE GGE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ARTSEE TSKABE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Easter/Spring</dc:title>
  <dcterms:created xsi:type="dcterms:W3CDTF">2021-10-11T05:53:47Z</dcterms:created>
  <dcterms:modified xsi:type="dcterms:W3CDTF">2021-10-11T05:53:47Z</dcterms:modified>
</cp:coreProperties>
</file>