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Easter/Springtime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Grandparents    </w:t>
      </w:r>
      <w:r>
        <w:t xml:space="preserve">   Baskets    </w:t>
      </w:r>
      <w:r>
        <w:t xml:space="preserve">   Bikes    </w:t>
      </w:r>
      <w:r>
        <w:t xml:space="preserve">   Candy    </w:t>
      </w:r>
      <w:r>
        <w:t xml:space="preserve">   Church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Games    </w:t>
      </w:r>
      <w:r>
        <w:t xml:space="preserve">   Gardening    </w:t>
      </w:r>
      <w:r>
        <w:t xml:space="preserve">   Hiking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Parks    </w:t>
      </w:r>
      <w:r>
        <w:t xml:space="preserve">   Parties    </w:t>
      </w:r>
      <w:r>
        <w:t xml:space="preserve">   Peace    </w:t>
      </w:r>
      <w:r>
        <w:t xml:space="preserve">   Resurrection    </w:t>
      </w:r>
      <w:r>
        <w:t xml:space="preserve">   Scooters    </w:t>
      </w:r>
      <w:r>
        <w:t xml:space="preserve">   Sunshine    </w:t>
      </w:r>
      <w:r>
        <w:t xml:space="preserve">   Vacation    </w:t>
      </w:r>
      <w:r>
        <w:t xml:space="preserve">   WarmWeather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Easter/Springtime Fun</dc:title>
  <dcterms:created xsi:type="dcterms:W3CDTF">2021-10-11T05:53:23Z</dcterms:created>
  <dcterms:modified xsi:type="dcterms:W3CDTF">2021-10-11T05:53:23Z</dcterms:modified>
</cp:coreProperties>
</file>