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family    </w:t>
      </w:r>
      <w:r>
        <w:t xml:space="preserve">   church    </w:t>
      </w:r>
      <w:r>
        <w:t xml:space="preserve">   basket    </w:t>
      </w:r>
      <w:r>
        <w:t xml:space="preserve">   believe    </w:t>
      </w:r>
      <w:r>
        <w:t xml:space="preserve">   refresh    </w:t>
      </w:r>
      <w:r>
        <w:t xml:space="preserve">   sing    </w:t>
      </w:r>
      <w:r>
        <w:t xml:space="preserve">   life    </w:t>
      </w:r>
      <w:r>
        <w:t xml:space="preserve">   spring    </w:t>
      </w:r>
      <w:r>
        <w:t xml:space="preserve">   hunt    </w:t>
      </w:r>
      <w:r>
        <w:t xml:space="preserve">   candy    </w:t>
      </w:r>
      <w:r>
        <w:t xml:space="preserve">   faith    </w:t>
      </w:r>
      <w:r>
        <w:t xml:space="preserve">   lily    </w:t>
      </w:r>
      <w:r>
        <w:t xml:space="preserve">   cross    </w:t>
      </w:r>
      <w:r>
        <w:t xml:space="preserve">   egg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01</dc:title>
  <dcterms:created xsi:type="dcterms:W3CDTF">2021-10-11T05:51:53Z</dcterms:created>
  <dcterms:modified xsi:type="dcterms:W3CDTF">2021-10-11T05:51:53Z</dcterms:modified>
</cp:coreProperties>
</file>