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associated with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season is Easter celebrated?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follower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announced that Jesus was risen?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Easter: ___________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crucified on Good Friday?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Nailed to a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is Easter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many people decorate on Easter?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 is _________!" (Raised back to life)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days Jesus was in the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first people to see the empty tomb?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flower associated with 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2021-10-11T05:51:05Z</dcterms:created>
  <dcterms:modified xsi:type="dcterms:W3CDTF">2021-10-11T05:51:05Z</dcterms:modified>
</cp:coreProperties>
</file>