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Commemoration    </w:t>
      </w:r>
      <w:r>
        <w:t xml:space="preserve">   Holy Week    </w:t>
      </w:r>
      <w:r>
        <w:t xml:space="preserve">   Egg Hunt    </w:t>
      </w:r>
      <w:r>
        <w:t xml:space="preserve">   Tomb    </w:t>
      </w:r>
      <w:r>
        <w:t xml:space="preserve">   Penance    </w:t>
      </w:r>
      <w:r>
        <w:t xml:space="preserve">   Pentecost    </w:t>
      </w:r>
      <w:r>
        <w:t xml:space="preserve">   Crucifixion    </w:t>
      </w:r>
      <w:r>
        <w:t xml:space="preserve">   Last Supper    </w:t>
      </w:r>
      <w:r>
        <w:t xml:space="preserve">   Festival    </w:t>
      </w:r>
      <w:r>
        <w:t xml:space="preserve">   Lent    </w:t>
      </w:r>
      <w:r>
        <w:t xml:space="preserve">   Resurrection    </w:t>
      </w:r>
      <w:r>
        <w:t xml:space="preserve">   Chicks    </w:t>
      </w:r>
      <w:r>
        <w:t xml:space="preserve">   April    </w:t>
      </w:r>
      <w:r>
        <w:t xml:space="preserve">   Fasting    </w:t>
      </w:r>
      <w:r>
        <w:t xml:space="preserve">   Celebration    </w:t>
      </w:r>
      <w:r>
        <w:t xml:space="preserve">   Holiday    </w:t>
      </w:r>
      <w:r>
        <w:t xml:space="preserve">   Good Friday    </w:t>
      </w:r>
      <w:r>
        <w:t xml:space="preserve">   Jesus    </w:t>
      </w:r>
      <w:r>
        <w:t xml:space="preserve">   Candy    </w:t>
      </w:r>
      <w:r>
        <w:t xml:space="preserve">   Eggs    </w:t>
      </w:r>
      <w:r>
        <w:t xml:space="preserve">   Chocolate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2021-10-11T05:51:46Z</dcterms:created>
  <dcterms:modified xsi:type="dcterms:W3CDTF">2021-10-11T05:51:46Z</dcterms:modified>
</cp:coreProperties>
</file>