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NewBeginnings    </w:t>
      </w:r>
      <w:r>
        <w:t xml:space="preserve">   Chicks    </w:t>
      </w:r>
      <w:r>
        <w:t xml:space="preserve">   Lambs    </w:t>
      </w:r>
      <w:r>
        <w:t xml:space="preserve">   Sunday    </w:t>
      </w:r>
      <w:r>
        <w:t xml:space="preserve">   Parade    </w:t>
      </w:r>
      <w:r>
        <w:t xml:space="preserve">   Bonnet    </w:t>
      </w:r>
      <w:r>
        <w:t xml:space="preserve">   Cross    </w:t>
      </w:r>
      <w:r>
        <w:t xml:space="preserve">   Resurrection    </w:t>
      </w:r>
      <w:r>
        <w:t xml:space="preserve">   Chocolate    </w:t>
      </w:r>
      <w:r>
        <w:t xml:space="preserve">   Hyacinths    </w:t>
      </w:r>
      <w:r>
        <w:t xml:space="preserve">   Daffodils    </w:t>
      </w:r>
      <w:r>
        <w:t xml:space="preserve">   Tulips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2021-10-11T05:51:48Z</dcterms:created>
  <dcterms:modified xsi:type="dcterms:W3CDTF">2021-10-11T05:51:48Z</dcterms:modified>
</cp:coreProperties>
</file>