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Lilly    </w:t>
      </w:r>
      <w:r>
        <w:t xml:space="preserve">   Sunrise Service    </w:t>
      </w:r>
      <w:r>
        <w:t xml:space="preserve">   Jesus    </w:t>
      </w:r>
      <w:r>
        <w:t xml:space="preserve">   Christ    </w:t>
      </w:r>
      <w:r>
        <w:t xml:space="preserve">   Resurrection    </w:t>
      </w:r>
      <w:r>
        <w:t xml:space="preserve">   The Cross    </w:t>
      </w:r>
      <w:r>
        <w:t xml:space="preserve">   Rabbit    </w:t>
      </w:r>
      <w:r>
        <w:t xml:space="preserve">   Chocolate    </w:t>
      </w:r>
      <w:r>
        <w:t xml:space="preserve">   Bunny    </w:t>
      </w:r>
      <w:r>
        <w:t xml:space="preserve">   Easter Egg Hunt    </w:t>
      </w:r>
      <w:r>
        <w:t xml:space="preserve">   Dye Eggs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2021-10-11T05:51:50Z</dcterms:created>
  <dcterms:modified xsi:type="dcterms:W3CDTF">2021-10-11T05:51:50Z</dcterms:modified>
</cp:coreProperties>
</file>