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day Easter lands 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an Easter _ _ _ _ 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Rabbits favourite snack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Yellow flower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Lots of _ _ _ _ _ _ and Chocolate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holiday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Chubby bunny challenge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rabbits carry eggs 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Easter _ _ _ 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Edible heaven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Baby sheep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Easter egg deliverers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Easter hat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Daisy, tulip, sunflower....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Baby chickens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2021-10-11T05:51:07Z</dcterms:created>
  <dcterms:modified xsi:type="dcterms:W3CDTF">2021-10-11T05:51:07Z</dcterms:modified>
</cp:coreProperties>
</file>