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Basket    </w:t>
      </w:r>
      <w:r>
        <w:t xml:space="preserve">   Bunny    </w:t>
      </w:r>
      <w:r>
        <w:t xml:space="preserve">   Carrot    </w:t>
      </w:r>
      <w:r>
        <w:t xml:space="preserve">   Chick    </w:t>
      </w:r>
      <w:r>
        <w:t xml:space="preserve">   Chocolate    </w:t>
      </w:r>
      <w:r>
        <w:t xml:space="preserve">   Daffodils    </w:t>
      </w:r>
      <w:r>
        <w:t xml:space="preserve">   Duckling    </w:t>
      </w:r>
      <w:r>
        <w:t xml:space="preserve">   Dye    </w:t>
      </w:r>
      <w:r>
        <w:t xml:space="preserve">   Easter    </w:t>
      </w:r>
      <w:r>
        <w:t xml:space="preserve">   Flowers    </w:t>
      </w:r>
      <w:r>
        <w:t xml:space="preserve">   Hatch    </w:t>
      </w:r>
      <w:r>
        <w:t xml:space="preserve">   Hot Cross Bun    </w:t>
      </w:r>
      <w:r>
        <w:t xml:space="preserve">   Hunt    </w:t>
      </w:r>
      <w:r>
        <w:t xml:space="preserve">   Lamb    </w:t>
      </w:r>
      <w:r>
        <w:t xml:space="preserve">   Nest    </w:t>
      </w:r>
      <w:r>
        <w:t xml:space="preserve">   Parade    </w:t>
      </w:r>
      <w:r>
        <w:t xml:space="preserve">   Spring    </w:t>
      </w:r>
      <w:r>
        <w:t xml:space="preserve">   Sunday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2021-10-11T05:51:57Z</dcterms:created>
  <dcterms:modified xsi:type="dcterms:W3CDTF">2021-10-11T05:51:57Z</dcterms:modified>
</cp:coreProperties>
</file>