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Alleluia    </w:t>
      </w:r>
      <w:r>
        <w:t xml:space="preserve">   April    </w:t>
      </w:r>
      <w:r>
        <w:t xml:space="preserve">   Basket    </w:t>
      </w:r>
      <w:r>
        <w:t xml:space="preserve">   Bonnet    </w:t>
      </w:r>
      <w:r>
        <w:t xml:space="preserve">   Brunch    </w:t>
      </w:r>
      <w:r>
        <w:t xml:space="preserve">   Bunny    </w:t>
      </w:r>
      <w:r>
        <w:t xml:space="preserve">   Candy    </w:t>
      </w:r>
      <w:r>
        <w:t xml:space="preserve">   Celebrate    </w:t>
      </w:r>
      <w:r>
        <w:t xml:space="preserve">   Chick    </w:t>
      </w:r>
      <w:r>
        <w:t xml:space="preserve">   Chocolate    </w:t>
      </w:r>
      <w:r>
        <w:t xml:space="preserve">   Choir    </w:t>
      </w:r>
      <w:r>
        <w:t xml:space="preserve">   Church    </w:t>
      </w:r>
      <w:r>
        <w:t xml:space="preserve">   Cottontail    </w:t>
      </w:r>
      <w:r>
        <w:t xml:space="preserve">   Cross    </w:t>
      </w:r>
      <w:r>
        <w:t xml:space="preserve">   Dinner    </w:t>
      </w:r>
      <w:r>
        <w:t xml:space="preserve">   Dye    </w:t>
      </w:r>
      <w:r>
        <w:t xml:space="preserve">   Eggs    </w:t>
      </w:r>
      <w:r>
        <w:t xml:space="preserve">   Faithful    </w:t>
      </w:r>
      <w:r>
        <w:t xml:space="preserve">   Family    </w:t>
      </w:r>
      <w:r>
        <w:t xml:space="preserve">   Flowers    </w:t>
      </w:r>
      <w:r>
        <w:t xml:space="preserve">   Ham    </w:t>
      </w:r>
      <w:r>
        <w:t xml:space="preserve">   Hardboiled    </w:t>
      </w:r>
      <w:r>
        <w:t xml:space="preserve">   HippityHoppity    </w:t>
      </w:r>
      <w:r>
        <w:t xml:space="preserve">   Hope    </w:t>
      </w:r>
      <w:r>
        <w:t xml:space="preserve">   Hunt    </w:t>
      </w:r>
      <w:r>
        <w:t xml:space="preserve">   Inspirational    </w:t>
      </w:r>
      <w:r>
        <w:t xml:space="preserve">   Jellybeans    </w:t>
      </w:r>
      <w:r>
        <w:t xml:space="preserve">   Joyful    </w:t>
      </w:r>
      <w:r>
        <w:t xml:space="preserve">   Lamb    </w:t>
      </w:r>
      <w:r>
        <w:t xml:space="preserve">   Lilies    </w:t>
      </w:r>
      <w:r>
        <w:t xml:space="preserve">   Music    </w:t>
      </w:r>
      <w:r>
        <w:t xml:space="preserve">   Parade    </w:t>
      </w:r>
      <w:r>
        <w:t xml:space="preserve">   Peeps    </w:t>
      </w:r>
      <w:r>
        <w:t xml:space="preserve">   PeterRabbit    </w:t>
      </w:r>
      <w:r>
        <w:t xml:space="preserve">   Risen    </w:t>
      </w:r>
      <w:r>
        <w:t xml:space="preserve">   Search    </w:t>
      </w:r>
      <w:r>
        <w:t xml:space="preserve">   Service    </w:t>
      </w:r>
      <w:r>
        <w:t xml:space="preserve">   Sunday    </w:t>
      </w:r>
      <w:r>
        <w:t xml:space="preserve">   SunriseService    </w:t>
      </w:r>
      <w:r>
        <w:t xml:space="preserve">   Traditions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2021-10-11T05:52:07Z</dcterms:created>
  <dcterms:modified xsi:type="dcterms:W3CDTF">2021-10-11T05:52:07Z</dcterms:modified>
</cp:coreProperties>
</file>