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basket    </w:t>
      </w:r>
      <w:r>
        <w:t xml:space="preserve">   chick    </w:t>
      </w:r>
      <w:r>
        <w:t xml:space="preserve">   lamb    </w:t>
      </w:r>
      <w:r>
        <w:t xml:space="preserve">   tomb    </w:t>
      </w:r>
      <w:r>
        <w:t xml:space="preserve">   christianity    </w:t>
      </w:r>
      <w:r>
        <w:t xml:space="preserve">   bible    </w:t>
      </w:r>
      <w:r>
        <w:t xml:space="preserve">   easter bunny    </w:t>
      </w:r>
      <w:r>
        <w:t xml:space="preserve">   chickens    </w:t>
      </w:r>
      <w:r>
        <w:t xml:space="preserve">   sweets    </w:t>
      </w:r>
      <w:r>
        <w:t xml:space="preserve">   lend    </w:t>
      </w:r>
      <w:r>
        <w:t xml:space="preserve">   Easter sunday    </w:t>
      </w:r>
      <w:r>
        <w:t xml:space="preserve">   cross    </w:t>
      </w:r>
      <w:r>
        <w:t xml:space="preserve">   Hot cross bun    </w:t>
      </w:r>
      <w:r>
        <w:t xml:space="preserve">   Good Friday    </w:t>
      </w:r>
      <w:r>
        <w:t xml:space="preserve">   chocolate    </w:t>
      </w:r>
      <w:r>
        <w:t xml:space="preserve">   holiday    </w:t>
      </w:r>
      <w:r>
        <w:t xml:space="preserve">   hunt    </w:t>
      </w:r>
      <w:r>
        <w:t xml:space="preserve">   Eggs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2021-10-11T05:50:27Z</dcterms:created>
  <dcterms:modified xsi:type="dcterms:W3CDTF">2021-10-11T05:50:27Z</dcterms:modified>
</cp:coreProperties>
</file>