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Baskets    </w:t>
      </w:r>
      <w:r>
        <w:t xml:space="preserve">   Bible    </w:t>
      </w:r>
      <w:r>
        <w:t xml:space="preserve">   Bunny    </w:t>
      </w:r>
      <w:r>
        <w:t xml:space="preserve">   Candle    </w:t>
      </w:r>
      <w:r>
        <w:t xml:space="preserve">   Candy    </w:t>
      </w:r>
      <w:r>
        <w:t xml:space="preserve">   Chick    </w:t>
      </w:r>
      <w:r>
        <w:t xml:space="preserve">   Chocolate    </w:t>
      </w:r>
      <w:r>
        <w:t xml:space="preserve">   Church    </w:t>
      </w: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Holy    </w:t>
      </w:r>
      <w:r>
        <w:t xml:space="preserve">   Jesus    </w:t>
      </w:r>
      <w:r>
        <w:t xml:space="preserve">   Last Supper    </w:t>
      </w:r>
      <w:r>
        <w:t xml:space="preserve">   Peeps    </w:t>
      </w:r>
      <w:r>
        <w:t xml:space="preserve">   Resurrection    </w:t>
      </w:r>
      <w:r>
        <w:t xml:space="preserve">   Risen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2021-10-11T05:50:30Z</dcterms:created>
  <dcterms:modified xsi:type="dcterms:W3CDTF">2021-10-11T05:50:30Z</dcterms:modified>
</cp:coreProperties>
</file>