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Easter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Large"/>
      </w:pPr>
      <w:r>
        <w:t xml:space="preserve">   Bunny    </w:t>
      </w:r>
      <w:r>
        <w:t xml:space="preserve">   Blue Sky    </w:t>
      </w:r>
      <w:r>
        <w:t xml:space="preserve">   Rain    </w:t>
      </w:r>
      <w:r>
        <w:t xml:space="preserve">   Buds    </w:t>
      </w:r>
      <w:r>
        <w:t xml:space="preserve">   Birds    </w:t>
      </w:r>
      <w:r>
        <w:t xml:space="preserve">   Green Leaves    </w:t>
      </w:r>
      <w:r>
        <w:t xml:space="preserve">   Chirps    </w:t>
      </w:r>
      <w:r>
        <w:t xml:space="preserve">   Basket    </w:t>
      </w:r>
      <w:r>
        <w:t xml:space="preserve">   Decorations    </w:t>
      </w:r>
      <w:r>
        <w:t xml:space="preserve">   April    </w:t>
      </w:r>
      <w:r>
        <w:t xml:space="preserve">   Spring    </w:t>
      </w:r>
      <w:r>
        <w:t xml:space="preserve">   Flowers    </w:t>
      </w:r>
      <w:r>
        <w:t xml:space="preserve">   Hunt    </w:t>
      </w:r>
      <w:r>
        <w:t xml:space="preserve">   Eggs    </w:t>
      </w:r>
      <w:r>
        <w:t xml:space="preserve">   Easter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Easter </dc:title>
  <dcterms:created xsi:type="dcterms:W3CDTF">2021-10-11T05:50:34Z</dcterms:created>
  <dcterms:modified xsi:type="dcterms:W3CDTF">2021-10-11T05:50:34Z</dcterms:modified>
</cp:coreProperties>
</file>