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is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to share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Searching for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 to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buns do you eat at Easter?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yummy to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do you get the eggs?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gives you eggs?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friday feast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 avoid on Good Friday</w:t>
            </w:r>
          </w:p>
        </w:tc>
      </w:tr>
    </w:tbl>
    <w:p>
      <w:pPr>
        <w:pStyle w:val="WordBankSmall"/>
      </w:pPr>
      <w:r>
        <w:t xml:space="preserve">   Easter bunny    </w:t>
      </w:r>
      <w:r>
        <w:t xml:space="preserve">   Sunday    </w:t>
      </w:r>
      <w:r>
        <w:t xml:space="preserve">   hot cross    </w:t>
      </w:r>
      <w:r>
        <w:t xml:space="preserve">   Easter hunt    </w:t>
      </w:r>
      <w:r>
        <w:t xml:space="preserve">   chocolate eggs    </w:t>
      </w:r>
      <w:r>
        <w:t xml:space="preserve">   family    </w:t>
      </w:r>
      <w:r>
        <w:t xml:space="preserve">   fish    </w:t>
      </w:r>
      <w:r>
        <w:t xml:space="preserve">   meat    </w:t>
      </w:r>
      <w:r>
        <w:t xml:space="preserve">   camping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2021-10-11T05:51:11Z</dcterms:created>
  <dcterms:modified xsi:type="dcterms:W3CDTF">2021-10-11T05:51:11Z</dcterms:modified>
</cp:coreProperties>
</file>