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CADBURY BUNNY    </w:t>
      </w:r>
      <w:r>
        <w:t xml:space="preserve">   JELLYBEANS    </w:t>
      </w:r>
      <w:r>
        <w:t xml:space="preserve">   LOVE    </w:t>
      </w:r>
      <w:r>
        <w:t xml:space="preserve">   FAITH    </w:t>
      </w:r>
      <w:r>
        <w:t xml:space="preserve">   HOPE    </w:t>
      </w:r>
      <w:r>
        <w:t xml:space="preserve">   FAMILY    </w:t>
      </w:r>
      <w:r>
        <w:t xml:space="preserve">   DIAPER    </w:t>
      </w:r>
      <w:r>
        <w:t xml:space="preserve">   grass    </w:t>
      </w:r>
      <w:r>
        <w:t xml:space="preserve">   tulip    </w:t>
      </w:r>
      <w:r>
        <w:t xml:space="preserve">   spring    </w:t>
      </w:r>
      <w:r>
        <w:t xml:space="preserve">   easterrabbit    </w:t>
      </w:r>
      <w:r>
        <w:t xml:space="preserve">   Easter    </w:t>
      </w:r>
      <w:r>
        <w:t xml:space="preserve">   coloredeggs    </w:t>
      </w:r>
      <w:r>
        <w:t xml:space="preserve">   treats    </w:t>
      </w:r>
      <w:r>
        <w:t xml:space="preserve">   resurrection    </w:t>
      </w:r>
      <w:r>
        <w:t xml:space="preserve">   candy    </w:t>
      </w:r>
      <w:r>
        <w:t xml:space="preserve">   chocolate    </w:t>
      </w:r>
      <w:r>
        <w:t xml:space="preserve">   Fun    </w:t>
      </w:r>
      <w:r>
        <w:t xml:space="preserve">   family    </w:t>
      </w:r>
      <w:r>
        <w:t xml:space="preserve">   egghunt    </w:t>
      </w:r>
      <w:r>
        <w:t xml:space="preserve">   hop    </w:t>
      </w:r>
      <w:r>
        <w:t xml:space="preserve">   Bunny    </w:t>
      </w:r>
      <w:r>
        <w:t xml:space="preserve">   Lord    </w:t>
      </w:r>
      <w:r>
        <w:t xml:space="preserve">   Eggs    </w:t>
      </w:r>
      <w:r>
        <w:t xml:space="preserve">   Christ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2021-10-11T05:50:37Z</dcterms:created>
  <dcterms:modified xsi:type="dcterms:W3CDTF">2021-10-11T05:50:37Z</dcterms:modified>
</cp:coreProperties>
</file>