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Saterday    </w:t>
      </w:r>
      <w:r>
        <w:t xml:space="preserve">   Fun    </w:t>
      </w:r>
      <w:r>
        <w:t xml:space="preserve">   English    </w:t>
      </w:r>
      <w:r>
        <w:t xml:space="preserve">   Sun    </w:t>
      </w:r>
      <w:r>
        <w:t xml:space="preserve">   Egg    </w:t>
      </w:r>
      <w:r>
        <w:t xml:space="preserve">   Picnic    </w:t>
      </w:r>
      <w:r>
        <w:t xml:space="preserve">   Flowers    </w:t>
      </w:r>
      <w:r>
        <w:t xml:space="preserve">   Spring    </w:t>
      </w:r>
      <w:r>
        <w:t xml:space="preserve">   Marshmellows    </w:t>
      </w:r>
      <w:r>
        <w:t xml:space="preserve">   Chocolate    </w:t>
      </w:r>
      <w:r>
        <w:t xml:space="preserve">   Egghunt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2021-10-11T05:50:46Z</dcterms:created>
  <dcterms:modified xsi:type="dcterms:W3CDTF">2021-10-11T05:50:46Z</dcterms:modified>
</cp:coreProperties>
</file>