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p>
      <w:pPr>
        <w:pStyle w:val="Questions"/>
      </w:pPr>
      <w:r>
        <w:t xml:space="preserve">1. TLHEHA NDA STEFAY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HNGEYEI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DOAHYIL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LOTAOCCHE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RTEASE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OEOMAHSDE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RPOAPOS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ANIIUMCCTNOMO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EBER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BRSGEACLR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APRHEM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USESINGN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AKBYTNDOLW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AUPQEO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ETNNEIMTVS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2021-10-11T05:50:19Z</dcterms:created>
  <dcterms:modified xsi:type="dcterms:W3CDTF">2021-10-11T05:50:19Z</dcterms:modified>
</cp:coreProperties>
</file>