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buds    </w:t>
      </w:r>
      <w:r>
        <w:t xml:space="preserve">   trees    </w:t>
      </w:r>
      <w:r>
        <w:t xml:space="preserve">   cross    </w:t>
      </w:r>
      <w:r>
        <w:t xml:space="preserve">   church    </w:t>
      </w:r>
      <w:r>
        <w:t xml:space="preserve">   rabbit    </w:t>
      </w:r>
      <w:r>
        <w:t xml:space="preserve">   easter    </w:t>
      </w:r>
      <w:r>
        <w:t xml:space="preserve">   chick    </w:t>
      </w:r>
      <w:r>
        <w:t xml:space="preserve">   basket    </w:t>
      </w:r>
      <w:r>
        <w:t xml:space="preserve">   blossom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2021-10-11T05:50:48Z</dcterms:created>
  <dcterms:modified xsi:type="dcterms:W3CDTF">2021-10-11T05:50:48Z</dcterms:modified>
</cp:coreProperties>
</file>