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hot cross buns    </w:t>
      </w:r>
      <w:r>
        <w:t xml:space="preserve">   bee    </w:t>
      </w:r>
      <w:r>
        <w:t xml:space="preserve">   sweets    </w:t>
      </w:r>
      <w:r>
        <w:t xml:space="preserve">   nest    </w:t>
      </w:r>
      <w:r>
        <w:t xml:space="preserve">   easter sunday    </w:t>
      </w:r>
      <w:r>
        <w:t xml:space="preserve">   bonnet    </w:t>
      </w:r>
      <w:r>
        <w:t xml:space="preserve">   spring    </w:t>
      </w:r>
      <w:r>
        <w:t xml:space="preserve">   butterfly    </w:t>
      </w:r>
      <w:r>
        <w:t xml:space="preserve">   lamb    </w:t>
      </w:r>
      <w:r>
        <w:t xml:space="preserve">   cake    </w:t>
      </w:r>
      <w:r>
        <w:t xml:space="preserve">   chocolate    </w:t>
      </w:r>
      <w:r>
        <w:t xml:space="preserve">   flowers    </w:t>
      </w:r>
      <w:r>
        <w:t xml:space="preserve">   chick    </w:t>
      </w:r>
      <w:r>
        <w:t xml:space="preserve">   basket    </w:t>
      </w:r>
      <w:r>
        <w:t xml:space="preserve">   egg    </w:t>
      </w:r>
      <w:r>
        <w:t xml:space="preserve">   bunny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2021-10-11T05:50:50Z</dcterms:created>
  <dcterms:modified xsi:type="dcterms:W3CDTF">2021-10-11T05:50:50Z</dcterms:modified>
</cp:coreProperties>
</file>