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Holidays    </w:t>
      </w:r>
      <w:r>
        <w:t xml:space="preserve">   Fun    </w:t>
      </w:r>
      <w:r>
        <w:t xml:space="preserve">   No School    </w:t>
      </w:r>
      <w:r>
        <w:t xml:space="preserve">   Friends    </w:t>
      </w:r>
      <w:r>
        <w:t xml:space="preserve">   Family    </w:t>
      </w:r>
      <w:r>
        <w:t xml:space="preserve">   Chicks    </w:t>
      </w:r>
      <w:r>
        <w:t xml:space="preserve">   Spring    </w:t>
      </w:r>
      <w:r>
        <w:t xml:space="preserve">   Lent    </w:t>
      </w:r>
      <w:r>
        <w:t xml:space="preserve">   Good Friday    </w:t>
      </w:r>
      <w:r>
        <w:t xml:space="preserve">   Easter Sunday    </w:t>
      </w:r>
      <w:r>
        <w:t xml:space="preserve">   Easter Bunny    </w:t>
      </w:r>
      <w:r>
        <w:t xml:space="preserve">   Egg    </w:t>
      </w:r>
      <w:r>
        <w:t xml:space="preserve">   Jesus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2021-10-11T05:50:53Z</dcterms:created>
  <dcterms:modified xsi:type="dcterms:W3CDTF">2021-10-11T05:50:53Z</dcterms:modified>
</cp:coreProperties>
</file>