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cheep    </w:t>
      </w:r>
      <w:r>
        <w:t xml:space="preserve">   lambs    </w:t>
      </w:r>
      <w:r>
        <w:t xml:space="preserve">   sunshine    </w:t>
      </w:r>
      <w:r>
        <w:t xml:space="preserve">   daffodils    </w:t>
      </w:r>
      <w:r>
        <w:t xml:space="preserve">   spring    </w:t>
      </w:r>
      <w:r>
        <w:t xml:space="preserve">   lent    </w:t>
      </w:r>
      <w:r>
        <w:t xml:space="preserve">   cards    </w:t>
      </w:r>
      <w:r>
        <w:t xml:space="preserve">   flowers    </w:t>
      </w:r>
      <w:r>
        <w:t xml:space="preserve">   chocolate    </w:t>
      </w:r>
      <w:r>
        <w:t xml:space="preserve">   presents    </w:t>
      </w:r>
      <w:r>
        <w:t xml:space="preserve">   chick    </w:t>
      </w:r>
      <w:r>
        <w:t xml:space="preserve">   holiday    </w:t>
      </w:r>
      <w:r>
        <w:t xml:space="preserve">   bonnet    </w:t>
      </w:r>
      <w:r>
        <w:t xml:space="preserve">   parade    </w:t>
      </w:r>
      <w:r>
        <w:t xml:space="preserve">   egg    </w:t>
      </w:r>
      <w:r>
        <w:t xml:space="preserve">   bunny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2021-10-11T05:51:17Z</dcterms:created>
  <dcterms:modified xsi:type="dcterms:W3CDTF">2021-10-11T05:51:17Z</dcterms:modified>
</cp:coreProperties>
</file>