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p>
      <w:pPr>
        <w:pStyle w:val="Questions"/>
      </w:pPr>
      <w:r>
        <w:t xml:space="preserve">1. EGSG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SATKEB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NUYBN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OENDGL GEG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OFRLWES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OREWFL OPT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COLTHAECO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ISHCKC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ELYLJ SBANE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DEID GGES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AYBB BUENISN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FUFLFY KCCHSI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2021-10-11T05:50:21Z</dcterms:created>
  <dcterms:modified xsi:type="dcterms:W3CDTF">2021-10-11T05:50:21Z</dcterms:modified>
</cp:coreProperties>
</file>