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lamb    </w:t>
      </w:r>
      <w:r>
        <w:t xml:space="preserve">   red    </w:t>
      </w:r>
      <w:r>
        <w:t xml:space="preserve">   angel    </w:t>
      </w:r>
      <w:r>
        <w:t xml:space="preserve">   disciples    </w:t>
      </w:r>
      <w:r>
        <w:t xml:space="preserve">   meal    </w:t>
      </w:r>
      <w:r>
        <w:t xml:space="preserve">   Jesus    </w:t>
      </w:r>
      <w:r>
        <w:t xml:space="preserve">   judas    </w:t>
      </w:r>
      <w:r>
        <w:t xml:space="preserve">   bread    </w:t>
      </w:r>
      <w:r>
        <w:t xml:space="preserve">   broke    </w:t>
      </w:r>
      <w:r>
        <w:t xml:space="preserve">   wine    </w:t>
      </w:r>
      <w:r>
        <w:t xml:space="preserve">   betrayed    </w:t>
      </w:r>
      <w:r>
        <w:t xml:space="preserve">   passover    </w:t>
      </w:r>
      <w:r>
        <w:t xml:space="preserve">   last    </w:t>
      </w:r>
      <w:r>
        <w:t xml:space="preserve">   feet    </w:t>
      </w:r>
      <w:r>
        <w:t xml:space="preserve">   washed    </w:t>
      </w:r>
      <w:r>
        <w:t xml:space="preserve">   blessed    </w:t>
      </w:r>
      <w:r>
        <w:t xml:space="preserve">   maunday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2021-10-11T05:50:59Z</dcterms:created>
  <dcterms:modified xsi:type="dcterms:W3CDTF">2021-10-11T05:50:59Z</dcterms:modified>
</cp:coreProperties>
</file>