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GARDEN    </w:t>
      </w:r>
      <w:r>
        <w:t xml:space="preserve">   PRAY    </w:t>
      </w:r>
      <w:r>
        <w:t xml:space="preserve">   ANGEL    </w:t>
      </w:r>
      <w:r>
        <w:t xml:space="preserve">   MARY    </w:t>
      </w:r>
      <w:r>
        <w:t xml:space="preserve">   LILY    </w:t>
      </w:r>
      <w:r>
        <w:t xml:space="preserve">   SOLDIER    </w:t>
      </w:r>
      <w:r>
        <w:t xml:space="preserve">   CROSS    </w:t>
      </w:r>
      <w:r>
        <w:t xml:space="preserve">   SHEPHERD    </w:t>
      </w:r>
      <w:r>
        <w:t xml:space="preserve">   TOMB    </w:t>
      </w:r>
      <w:r>
        <w:t xml:space="preserve">   RESSURECTION    </w:t>
      </w:r>
      <w:r>
        <w:t xml:space="preserve">   JESUS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2021-10-11T05:51:04Z</dcterms:created>
  <dcterms:modified xsi:type="dcterms:W3CDTF">2021-10-11T05:51:04Z</dcterms:modified>
</cp:coreProperties>
</file>