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has __________.  (Matthew 28:6)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body was not there? (Luke 24:3)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angel sit? (Matthew 28:2)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Jesus' body laid in? (Matthew 27:60)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will the Son of Man die? (Luke 24:7)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answered the woman? (Matthew 28:5)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fell on his face and did what? (Matthew 26:39)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is the ________, and the life... (John 11:25)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Jesus' blood was shed for the remission of what? (Matthew 26:28)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Jesus go? (Matthew 26:36)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garden, there was a new ________  (John 19:41)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said, "It is _______."  (John 19:30)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days? (Matthew 27:63)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2021-10-11T05:51:19Z</dcterms:created>
  <dcterms:modified xsi:type="dcterms:W3CDTF">2021-10-11T05:51:19Z</dcterms:modified>
</cp:coreProperties>
</file>