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dice    </w:t>
      </w:r>
      <w:r>
        <w:t xml:space="preserve">   whip    </w:t>
      </w:r>
      <w:r>
        <w:t xml:space="preserve">   thorns    </w:t>
      </w:r>
      <w:r>
        <w:t xml:space="preserve">   crown    </w:t>
      </w:r>
      <w:r>
        <w:t xml:space="preserve">   passover cup    </w:t>
      </w:r>
      <w:r>
        <w:t xml:space="preserve">   donkey    </w:t>
      </w:r>
      <w:r>
        <w:t xml:space="preserve">   empty    </w:t>
      </w:r>
      <w:r>
        <w:t xml:space="preserve">   lily    </w:t>
      </w:r>
      <w:r>
        <w:t xml:space="preserve">   celebration    </w:t>
      </w:r>
      <w:r>
        <w:t xml:space="preserve">   forgiven    </w:t>
      </w:r>
      <w:r>
        <w:t xml:space="preserve">   linen cloth    </w:t>
      </w:r>
      <w:r>
        <w:t xml:space="preserve">   cross    </w:t>
      </w:r>
      <w:r>
        <w:t xml:space="preserve">   died    </w:t>
      </w:r>
      <w:r>
        <w:t xml:space="preserve">   resurrention    </w:t>
      </w:r>
      <w:r>
        <w:t xml:space="preserve">   risen    </w:t>
      </w:r>
      <w:r>
        <w:t xml:space="preserve">   stone    </w:t>
      </w:r>
      <w:r>
        <w:t xml:space="preserve">   tomb    </w:t>
      </w:r>
      <w:r>
        <w:t xml:space="preserve">   spear    </w:t>
      </w:r>
      <w:r>
        <w:t xml:space="preserve">   Jesus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2021-10-11T05:51:11Z</dcterms:created>
  <dcterms:modified xsi:type="dcterms:W3CDTF">2021-10-11T05:51:11Z</dcterms:modified>
</cp:coreProperties>
</file>