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birthday do we celebrate?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traditional Easter animal?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color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  too much and you might get sick?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visits little kids the night before?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colors are found during Easter?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yellow bird also a typical Easter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marshmallow treat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typical game played?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April showers bring May?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a lot of people go on Easter?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Easter is always on this day of the week?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Easter's season?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Easter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drop the egg or it will?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candy typically found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following month contains Easter?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came first? the chicken or the?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2021-10-11T05:51:22Z</dcterms:created>
  <dcterms:modified xsi:type="dcterms:W3CDTF">2021-10-11T05:51:22Z</dcterms:modified>
</cp:coreProperties>
</file>