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rose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bunnies like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put Jesus on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hunt for on Easter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Peter Cottontail hops down the bunny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an animal that pops out of an egg for Easter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colorful little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Here comes Peter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marshmallow chicks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candy for Easter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2021-10-11T05:49:49Z</dcterms:created>
  <dcterms:modified xsi:type="dcterms:W3CDTF">2021-10-11T05:49:49Z</dcterms:modified>
</cp:coreProperties>
</file>