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meaning of Christos Anesti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Jesus'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week of Easter Celebrations?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Said at midnight?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light from the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dies for our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light a worshipper holds?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go to Church to do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Fisrt day of Easter Preparations?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symbolic bier of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holiest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 is a time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Sacred Observance?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did this on the third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drink from the blood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of the renewal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Masses of people will attend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Jesus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Sunday before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died for 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Done fro 40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trust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great book of writings?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was nailed to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2021-10-11T05:51:24Z</dcterms:created>
  <dcterms:modified xsi:type="dcterms:W3CDTF">2021-10-11T05:51:24Z</dcterms:modified>
</cp:coreProperties>
</file>