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Blathin's second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Éadaoin's second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people get at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Mommy's Second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Children were there in Daddys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age is Conn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age will Liam be next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will Daddy make for Breakfast on 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coming to stay here on 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people in total were there in Mommy's Family</w:t>
            </w:r>
          </w:p>
        </w:tc>
      </w:tr>
    </w:tbl>
    <w:p>
      <w:pPr>
        <w:pStyle w:val="WordBankMedium"/>
      </w:pPr>
      <w:r>
        <w:t xml:space="preserve">   Eggs    </w:t>
      </w:r>
      <w:r>
        <w:t xml:space="preserve">   Grace    </w:t>
      </w:r>
      <w:r>
        <w:t xml:space="preserve">   Four    </w:t>
      </w:r>
      <w:r>
        <w:t xml:space="preserve">   Spiddal Boys    </w:t>
      </w:r>
      <w:r>
        <w:t xml:space="preserve">   Pancakes    </w:t>
      </w:r>
      <w:r>
        <w:t xml:space="preserve">   Mary    </w:t>
      </w:r>
      <w:r>
        <w:t xml:space="preserve">   Six    </w:t>
      </w:r>
      <w:r>
        <w:t xml:space="preserve">   Eleven    </w:t>
      </w:r>
      <w:r>
        <w:t xml:space="preserve">   Six    </w:t>
      </w:r>
      <w:r>
        <w:t xml:space="preserve">   Olive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2021-10-11T05:51:26Z</dcterms:created>
  <dcterms:modified xsi:type="dcterms:W3CDTF">2021-10-11T05:51:26Z</dcterms:modified>
</cp:coreProperties>
</file>