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Nathanael    </w:t>
      </w:r>
      <w:r>
        <w:t xml:space="preserve">   Philip    </w:t>
      </w:r>
      <w:r>
        <w:t xml:space="preserve">   Cross    </w:t>
      </w:r>
      <w:r>
        <w:t xml:space="preserve">   Slave Girl    </w:t>
      </w:r>
      <w:r>
        <w:t xml:space="preserve">   Jesus    </w:t>
      </w:r>
      <w:r>
        <w:t xml:space="preserve">   Thomas    </w:t>
      </w:r>
      <w:r>
        <w:t xml:space="preserve">   Simon of Cyrene    </w:t>
      </w:r>
      <w:r>
        <w:t xml:space="preserve">   Barabbas    </w:t>
      </w:r>
      <w:r>
        <w:t xml:space="preserve">   Roman Centurion    </w:t>
      </w:r>
      <w:r>
        <w:t xml:space="preserve">   Angel    </w:t>
      </w:r>
      <w:r>
        <w:t xml:space="preserve">   Matthew    </w:t>
      </w:r>
      <w:r>
        <w:t xml:space="preserve">   James    </w:t>
      </w:r>
      <w:r>
        <w:t xml:space="preserve">   Peter    </w:t>
      </w:r>
      <w:r>
        <w:t xml:space="preserve">   Mary mother of Jesus    </w:t>
      </w:r>
      <w:r>
        <w:t xml:space="preserve">   Pilot    </w:t>
      </w:r>
      <w:r>
        <w:t xml:space="preserve">   Judus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2021-10-11T05:51:22Z</dcterms:created>
  <dcterms:modified xsi:type="dcterms:W3CDTF">2021-10-11T05:51:22Z</dcterms:modified>
</cp:coreProperties>
</file>