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April    </w:t>
      </w:r>
      <w:r>
        <w:t xml:space="preserve">   basket    </w:t>
      </w:r>
      <w:r>
        <w:t xml:space="preserve">   bonnet    </w:t>
      </w:r>
      <w:r>
        <w:t xml:space="preserve">   bunny    </w:t>
      </w:r>
      <w:r>
        <w:t xml:space="preserve">   carrots    </w:t>
      </w:r>
      <w:r>
        <w:t xml:space="preserve">   chocolate    </w:t>
      </w:r>
      <w:r>
        <w:t xml:space="preserve">   church    </w:t>
      </w:r>
      <w:r>
        <w:t xml:space="preserve">   cndy    </w:t>
      </w:r>
      <w:r>
        <w:t xml:space="preserve">   Easter    </w:t>
      </w:r>
      <w:r>
        <w:t xml:space="preserve">   eggs    </w:t>
      </w:r>
      <w:r>
        <w:t xml:space="preserve">   family    </w:t>
      </w:r>
      <w:r>
        <w:t xml:space="preserve">   find    </w:t>
      </w:r>
      <w:r>
        <w:t xml:space="preserve">   happy    </w:t>
      </w:r>
      <w:r>
        <w:t xml:space="preserve">   holy    </w:t>
      </w:r>
      <w:r>
        <w:t xml:space="preserve">   hop    </w:t>
      </w:r>
      <w:r>
        <w:t xml:space="preserve">   hunt    </w:t>
      </w:r>
      <w:r>
        <w:t xml:space="preserve">   joy    </w:t>
      </w:r>
      <w:r>
        <w:t xml:space="preserve">   spring    </w:t>
      </w:r>
      <w:r>
        <w:t xml:space="preserve">   sunday    </w:t>
      </w:r>
      <w:r>
        <w:t xml:space="preserve">   white    </w:t>
      </w:r>
      <w:r>
        <w:t xml:space="preserve">   yellow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2021-10-11T05:51:24Z</dcterms:created>
  <dcterms:modified xsi:type="dcterms:W3CDTF">2021-10-11T05:51:24Z</dcterms:modified>
</cp:coreProperties>
</file>