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Basket    </w:t>
      </w:r>
      <w:r>
        <w:t xml:space="preserve">   Bonnet    </w:t>
      </w:r>
      <w:r>
        <w:t xml:space="preserve">   Chocolate    </w:t>
      </w:r>
      <w:r>
        <w:t xml:space="preserve">   Christ    </w:t>
      </w:r>
      <w:r>
        <w:t xml:space="preserve">   Cross    </w:t>
      </w:r>
      <w:r>
        <w:t xml:space="preserve">   Easter bunny    </w:t>
      </w:r>
      <w:r>
        <w:t xml:space="preserve">   egg hunt    </w:t>
      </w:r>
      <w:r>
        <w:t xml:space="preserve">   Grass    </w:t>
      </w:r>
      <w:r>
        <w:t xml:space="preserve">   Ham    </w:t>
      </w:r>
      <w:r>
        <w:t xml:space="preserve">   Jelly beans    </w:t>
      </w:r>
      <w:r>
        <w:t xml:space="preserve">   Peeps    </w:t>
      </w:r>
      <w:r>
        <w:t xml:space="preserve">   Resurrection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2021-10-11T05:51:29Z</dcterms:created>
  <dcterms:modified xsi:type="dcterms:W3CDTF">2021-10-11T05:51:29Z</dcterms:modified>
</cp:coreProperties>
</file>