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bunny    </w:t>
      </w:r>
      <w:r>
        <w:t xml:space="preserve">   Spring    </w:t>
      </w:r>
      <w:r>
        <w:t xml:space="preserve">   Easter    </w:t>
      </w:r>
      <w:r>
        <w:t xml:space="preserve">   jellybeans    </w:t>
      </w:r>
      <w:r>
        <w:t xml:space="preserve">   basket    </w:t>
      </w:r>
      <w:r>
        <w:t xml:space="preserve">   grass    </w:t>
      </w:r>
      <w:r>
        <w:t xml:space="preserve">   parade    </w:t>
      </w:r>
      <w:r>
        <w:t xml:space="preserve">   eggs hunt    </w:t>
      </w:r>
      <w:r>
        <w:t xml:space="preserve">   Cottontail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2021-10-11T05:51:31Z</dcterms:created>
  <dcterms:modified xsi:type="dcterms:W3CDTF">2021-10-11T05:51:31Z</dcterms:modified>
</cp:coreProperties>
</file>