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king    </w:t>
      </w:r>
      <w:r>
        <w:t xml:space="preserve">   crucifixion    </w:t>
      </w:r>
      <w:r>
        <w:t xml:space="preserve">   holy    </w:t>
      </w:r>
      <w:r>
        <w:t xml:space="preserve">   cross    </w:t>
      </w:r>
      <w:r>
        <w:t xml:space="preserve">   bunny    </w:t>
      </w:r>
      <w:r>
        <w:t xml:space="preserve">   the last supper    </w:t>
      </w:r>
      <w:r>
        <w:t xml:space="preserve">   lamb    </w:t>
      </w:r>
      <w:r>
        <w:t xml:space="preserve">   salvation    </w:t>
      </w:r>
      <w:r>
        <w:t xml:space="preserve">   tomb    </w:t>
      </w:r>
      <w:r>
        <w:t xml:space="preserve">   egg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2021-10-11T05:51:33Z</dcterms:created>
  <dcterms:modified xsi:type="dcterms:W3CDTF">2021-10-11T05:51:33Z</dcterms:modified>
</cp:coreProperties>
</file>