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Family    </w:t>
      </w:r>
      <w:r>
        <w:t xml:space="preserve">   Fun    </w:t>
      </w:r>
      <w:r>
        <w:t xml:space="preserve">   Yummy    </w:t>
      </w:r>
      <w:r>
        <w:t xml:space="preserve">   Treats    </w:t>
      </w:r>
      <w:r>
        <w:t xml:space="preserve">   Spring    </w:t>
      </w:r>
      <w:r>
        <w:t xml:space="preserve">   Rabbit    </w:t>
      </w:r>
      <w:r>
        <w:t xml:space="preserve">   Peeps    </w:t>
      </w:r>
      <w:r>
        <w:t xml:space="preserve">   Quack    </w:t>
      </w:r>
      <w:r>
        <w:t xml:space="preserve">   Pastel    </w:t>
      </w:r>
      <w:r>
        <w:t xml:space="preserve">   Marshmallow    </w:t>
      </w:r>
      <w:r>
        <w:t xml:space="preserve">   Eggs    </w:t>
      </w:r>
      <w:r>
        <w:t xml:space="preserve">   Easter    </w:t>
      </w:r>
      <w:r>
        <w:t xml:space="preserve">   Dyed    </w:t>
      </w:r>
      <w:r>
        <w:t xml:space="preserve">   Duck    </w:t>
      </w:r>
      <w:r>
        <w:t xml:space="preserve">   Cuddly    </w:t>
      </w:r>
      <w:r>
        <w:t xml:space="preserve">   Cracking    </w:t>
      </w:r>
      <w:r>
        <w:t xml:space="preserve">   Chocolate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2021-10-11T05:51:35Z</dcterms:created>
  <dcterms:modified xsi:type="dcterms:W3CDTF">2021-10-11T05:51:35Z</dcterms:modified>
</cp:coreProperties>
</file>