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search for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rabbit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deliverer of easter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baby chicken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2021-10-11T05:49:55Z</dcterms:created>
  <dcterms:modified xsi:type="dcterms:W3CDTF">2021-10-11T05:49:55Z</dcterms:modified>
</cp:coreProperties>
</file>