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flowers    </w:t>
      </w:r>
      <w:r>
        <w:t xml:space="preserve">   bunnies    </w:t>
      </w:r>
      <w:r>
        <w:t xml:space="preserve">   crocus    </w:t>
      </w:r>
      <w:r>
        <w:t xml:space="preserve">   tulips    </w:t>
      </w:r>
      <w:r>
        <w:t xml:space="preserve">   daffodils    </w:t>
      </w:r>
      <w:r>
        <w:t xml:space="preserve">   spring    </w:t>
      </w:r>
      <w:r>
        <w:t xml:space="preserve">   family    </w:t>
      </w:r>
      <w:r>
        <w:t xml:space="preserve">   quizzes    </w:t>
      </w:r>
      <w:r>
        <w:t xml:space="preserve">   hopping    </w:t>
      </w:r>
      <w:r>
        <w:t xml:space="preserve">   jesus    </w:t>
      </w:r>
      <w:r>
        <w:t xml:space="preserve">   simnelcake    </w:t>
      </w:r>
      <w:r>
        <w:t xml:space="preserve">   church    </w:t>
      </w:r>
      <w:r>
        <w:t xml:space="preserve">   rabbit    </w:t>
      </w:r>
      <w:r>
        <w:t xml:space="preserve">   basket    </w:t>
      </w:r>
      <w:r>
        <w:t xml:space="preserve">   hunting    </w:t>
      </w:r>
      <w:r>
        <w:t xml:space="preserve">   chocolate    </w:t>
      </w:r>
      <w:r>
        <w:t xml:space="preserve">   chicks    </w:t>
      </w:r>
      <w:r>
        <w:t xml:space="preserve">   easter    </w:t>
      </w:r>
      <w:r>
        <w:t xml:space="preserve">  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2021-10-11T05:51:40Z</dcterms:created>
  <dcterms:modified xsi:type="dcterms:W3CDTF">2021-10-11T05:51:40Z</dcterms:modified>
</cp:coreProperties>
</file>