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chick    </w:t>
      </w:r>
      <w:r>
        <w:t xml:space="preserve">   church    </w:t>
      </w:r>
      <w:r>
        <w:t xml:space="preserve">   decorate    </w:t>
      </w:r>
      <w:r>
        <w:t xml:space="preserve">   easter    </w:t>
      </w:r>
      <w:r>
        <w:t xml:space="preserve">   egg    </w:t>
      </w:r>
      <w:r>
        <w:t xml:space="preserve">   egghunt    </w:t>
      </w:r>
      <w:r>
        <w:t xml:space="preserve">   flowers    </w:t>
      </w:r>
      <w:r>
        <w:t xml:space="preserve">   gifts    </w:t>
      </w:r>
      <w:r>
        <w:t xml:space="preserve">   holiday    </w:t>
      </w:r>
      <w:r>
        <w:t xml:space="preserve">   lamb    </w:t>
      </w:r>
      <w:r>
        <w:t xml:space="preserve">   peeps    </w:t>
      </w:r>
      <w:r>
        <w:t xml:space="preserve">   rabbit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2021-10-11T05:51:42Z</dcterms:created>
  <dcterms:modified xsi:type="dcterms:W3CDTF">2021-10-11T05:51:42Z</dcterms:modified>
</cp:coreProperties>
</file>