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mixture between breakfast and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season in which Easter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decorate eggs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you put your eggs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Easter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animal related to Easter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animal that brings you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Things you find on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inside the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month Easter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rabbits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meat you eat on Easter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2021-10-11T05:49:57Z</dcterms:created>
  <dcterms:modified xsi:type="dcterms:W3CDTF">2021-10-11T05:49:57Z</dcterms:modified>
</cp:coreProperties>
</file>