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food    </w:t>
      </w:r>
      <w:r>
        <w:t xml:space="preserve">   bunny    </w:t>
      </w:r>
      <w:r>
        <w:t xml:space="preserve">   laughter    </w:t>
      </w:r>
      <w:r>
        <w:t xml:space="preserve">   prizes    </w:t>
      </w:r>
      <w:r>
        <w:t xml:space="preserve">   games    </w:t>
      </w:r>
      <w:r>
        <w:t xml:space="preserve">   friends    </w:t>
      </w:r>
      <w:r>
        <w:t xml:space="preserve">   memories    </w:t>
      </w:r>
      <w:r>
        <w:t xml:space="preserve">   egg hunt    </w:t>
      </w:r>
      <w:r>
        <w:t xml:space="preserve">   sunday    </w:t>
      </w:r>
      <w:r>
        <w:t xml:space="preserve">   decorations    </w:t>
      </w:r>
      <w:r>
        <w:t xml:space="preserve">   love    </w:t>
      </w:r>
      <w:r>
        <w:t xml:space="preserve">   family    </w:t>
      </w:r>
      <w:r>
        <w:t xml:space="preserve">   chocolate    </w:t>
      </w:r>
      <w:r>
        <w:t xml:space="preserve">   baskets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2021-10-11T05:51:49Z</dcterms:created>
  <dcterms:modified xsi:type="dcterms:W3CDTF">2021-10-11T05:51:49Z</dcterms:modified>
</cp:coreProperties>
</file>