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ribbon    </w:t>
      </w:r>
      <w:r>
        <w:t xml:space="preserve">   easter    </w:t>
      </w:r>
      <w:r>
        <w:t xml:space="preserve">   green    </w:t>
      </w:r>
      <w:r>
        <w:t xml:space="preserve">   yellow    </w:t>
      </w:r>
      <w:r>
        <w:t xml:space="preserve">   lamb    </w:t>
      </w:r>
      <w:r>
        <w:t xml:space="preserve">   warm    </w:t>
      </w:r>
      <w:r>
        <w:t xml:space="preserve">   daffodil    </w:t>
      </w:r>
      <w:r>
        <w:t xml:space="preserve">   chocolate    </w:t>
      </w:r>
      <w:r>
        <w:t xml:space="preserve">   eggs    </w:t>
      </w:r>
      <w:r>
        <w:t xml:space="preserve">   rabbit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2021-10-11T05:50:16Z</dcterms:created>
  <dcterms:modified xsi:type="dcterms:W3CDTF">2021-10-11T05:50:16Z</dcterms:modified>
</cp:coreProperties>
</file>