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RISEN    </w:t>
      </w:r>
      <w:r>
        <w:t xml:space="preserve">   SACRIFICE    </w:t>
      </w:r>
      <w:r>
        <w:t xml:space="preserve">   CARRY    </w:t>
      </w:r>
      <w:r>
        <w:t xml:space="preserve">   THORNS    </w:t>
      </w:r>
      <w:r>
        <w:t xml:space="preserve">   CROWN    </w:t>
      </w:r>
      <w:r>
        <w:t xml:space="preserve">   ROBE    </w:t>
      </w:r>
      <w:r>
        <w:t xml:space="preserve">   ROOSTER    </w:t>
      </w:r>
      <w:r>
        <w:t xml:space="preserve">   EMPTY    </w:t>
      </w:r>
      <w:r>
        <w:t xml:space="preserve">   CROSS    </w:t>
      </w:r>
      <w:r>
        <w:t xml:space="preserve">   GRAVE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2021-10-11T05:50:21Z</dcterms:created>
  <dcterms:modified xsi:type="dcterms:W3CDTF">2021-10-11T05:50:21Z</dcterms:modified>
</cp:coreProperties>
</file>