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ducks    </w:t>
      </w:r>
      <w:r>
        <w:t xml:space="preserve">   treats    </w:t>
      </w:r>
      <w:r>
        <w:t xml:space="preserve">   chocolate    </w:t>
      </w:r>
      <w:r>
        <w:t xml:space="preserve">   candy    </w:t>
      </w:r>
      <w:r>
        <w:t xml:space="preserve">   easter    </w:t>
      </w:r>
      <w:r>
        <w:t xml:space="preserve">   nest    </w:t>
      </w:r>
      <w:r>
        <w:t xml:space="preserve">   grass    </w:t>
      </w:r>
      <w:r>
        <w:t xml:space="preserve">   basket    </w:t>
      </w:r>
      <w:r>
        <w:t xml:space="preserve">   chick    </w:t>
      </w:r>
      <w:r>
        <w:t xml:space="preserve">   fun    </w:t>
      </w:r>
      <w:r>
        <w:t xml:space="preserve">   dye    </w:t>
      </w:r>
      <w:r>
        <w:t xml:space="preserve">   eggs    </w:t>
      </w:r>
      <w:r>
        <w:t xml:space="preserve">   rabbit    </w:t>
      </w:r>
      <w:r>
        <w:t xml:space="preserve">   beach    </w:t>
      </w:r>
      <w:r>
        <w:t xml:space="preserve">   vacation    </w:t>
      </w:r>
      <w:r>
        <w:t xml:space="preserve">   Spring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2021-10-11T05:50:31Z</dcterms:created>
  <dcterms:modified xsi:type="dcterms:W3CDTF">2021-10-11T05:50:31Z</dcterms:modified>
</cp:coreProperties>
</file>