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squishy    </w:t>
      </w:r>
      <w:r>
        <w:t xml:space="preserve">   buttercup    </w:t>
      </w:r>
      <w:r>
        <w:t xml:space="preserve">   april    </w:t>
      </w:r>
      <w:r>
        <w:t xml:space="preserve">   flower    </w:t>
      </w:r>
      <w:r>
        <w:t xml:space="preserve">   fluffy    </w:t>
      </w:r>
      <w:r>
        <w:t xml:space="preserve">   camila    </w:t>
      </w:r>
      <w:r>
        <w:t xml:space="preserve">   luca    </w:t>
      </w:r>
      <w:r>
        <w:t xml:space="preserve">   joaquin    </w:t>
      </w:r>
      <w:r>
        <w:t xml:space="preserve">   easter    </w:t>
      </w:r>
      <w:r>
        <w:t xml:space="preserve">   ava    </w:t>
      </w:r>
      <w:r>
        <w:t xml:space="preserve">   sofia    </w:t>
      </w:r>
      <w:r>
        <w:t xml:space="preserve">   jackrabbit    </w:t>
      </w:r>
      <w:r>
        <w:t xml:space="preserve">   crucifix    </w:t>
      </w:r>
      <w:r>
        <w:t xml:space="preserve">   jesus    </w:t>
      </w:r>
      <w:r>
        <w:t xml:space="preserve">   passover    </w:t>
      </w:r>
      <w:r>
        <w:t xml:space="preserve">   risen    </w:t>
      </w:r>
      <w:r>
        <w:t xml:space="preserve">   candy    </w:t>
      </w:r>
      <w:r>
        <w:t xml:space="preserve">   chick    </w:t>
      </w:r>
      <w:r>
        <w:t xml:space="preserve">   peeps    </w:t>
      </w:r>
      <w:r>
        <w:t xml:space="preserve">   basket    </w:t>
      </w:r>
      <w:r>
        <w:t xml:space="preserve">   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2021-10-11T05:50:46Z</dcterms:created>
  <dcterms:modified xsi:type="dcterms:W3CDTF">2021-10-11T05:50:46Z</dcterms:modified>
</cp:coreProperties>
</file>