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rabbit    </w:t>
      </w:r>
      <w:r>
        <w:t xml:space="preserve">   festival    </w:t>
      </w:r>
      <w:r>
        <w:t xml:space="preserve">   sacrifice    </w:t>
      </w:r>
      <w:r>
        <w:t xml:space="preserve">   died    </w:t>
      </w:r>
      <w:r>
        <w:t xml:space="preserve">   alive    </w:t>
      </w:r>
      <w:r>
        <w:t xml:space="preserve">   buried    </w:t>
      </w:r>
      <w:r>
        <w:t xml:space="preserve">   dead    </w:t>
      </w:r>
      <w:r>
        <w:t xml:space="preserve">   tradition    </w:t>
      </w:r>
      <w:r>
        <w:t xml:space="preserve">   candy    </w:t>
      </w:r>
      <w:r>
        <w:t xml:space="preserve">   Easter Bunny    </w:t>
      </w:r>
      <w:r>
        <w:t xml:space="preserve">   decorate    </w:t>
      </w:r>
      <w:r>
        <w:t xml:space="preserve">   parade    </w:t>
      </w:r>
      <w:r>
        <w:t xml:space="preserve">   Reborn    </w:t>
      </w:r>
      <w:r>
        <w:t xml:space="preserve">   find    </w:t>
      </w:r>
      <w:r>
        <w:t xml:space="preserve">   scavenger hunt    </w:t>
      </w:r>
      <w:r>
        <w:t xml:space="preserve">   basket    </w:t>
      </w:r>
      <w:r>
        <w:t xml:space="preserve">   Christian    </w:t>
      </w:r>
      <w:r>
        <w:t xml:space="preserve">   Jesus    </w:t>
      </w:r>
      <w:r>
        <w:t xml:space="preserve">   resurection    </w:t>
      </w:r>
      <w:r>
        <w:t xml:space="preserve">   holiday    </w:t>
      </w:r>
      <w:r>
        <w:t xml:space="preserve">   chocolate    </w:t>
      </w:r>
      <w:r>
        <w:t xml:space="preserve">   eggs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2021-10-11T05:51:13Z</dcterms:created>
  <dcterms:modified xsi:type="dcterms:W3CDTF">2021-10-11T05:51:13Z</dcterms:modified>
</cp:coreProperties>
</file>