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2015 Survival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amazement    </w:t>
      </w:r>
      <w:r>
        <w:t xml:space="preserve">   anoint    </w:t>
      </w:r>
      <w:r>
        <w:t xml:space="preserve">   baskets    </w:t>
      </w:r>
      <w:r>
        <w:t xml:space="preserve">   bunny    </w:t>
      </w:r>
      <w:r>
        <w:t xml:space="preserve">   crucifixion    </w:t>
      </w:r>
      <w:r>
        <w:t xml:space="preserve">   disciples    </w:t>
      </w:r>
      <w:r>
        <w:t xml:space="preserve">   eggs    </w:t>
      </w:r>
      <w:r>
        <w:t xml:space="preserve">   empty    </w:t>
      </w:r>
      <w:r>
        <w:t xml:space="preserve">   eschatology    </w:t>
      </w:r>
      <w:r>
        <w:t xml:space="preserve">   galilee    </w:t>
      </w:r>
      <w:r>
        <w:t xml:space="preserve">   golgotha    </w:t>
      </w:r>
      <w:r>
        <w:t xml:space="preserve">   Hallelujah    </w:t>
      </w:r>
      <w:r>
        <w:t xml:space="preserve">   Jerusalem    </w:t>
      </w:r>
      <w:r>
        <w:t xml:space="preserve">   Jesus    </w:t>
      </w:r>
      <w:r>
        <w:t xml:space="preserve">   lilies    </w:t>
      </w:r>
      <w:r>
        <w:t xml:space="preserve">   Magdalene    </w:t>
      </w:r>
      <w:r>
        <w:t xml:space="preserve">   Mary    </w:t>
      </w:r>
      <w:r>
        <w:t xml:space="preserve">   Messiah    </w:t>
      </w:r>
      <w:r>
        <w:t xml:space="preserve">   Nazareth    </w:t>
      </w:r>
      <w:r>
        <w:t xml:space="preserve">   Passover    </w:t>
      </w:r>
      <w:r>
        <w:t xml:space="preserve">   peeps    </w:t>
      </w:r>
      <w:r>
        <w:t xml:space="preserve">   Peter    </w:t>
      </w:r>
      <w:r>
        <w:t xml:space="preserve">   resurrection    </w:t>
      </w:r>
      <w:r>
        <w:t xml:space="preserve">   risen    </w:t>
      </w:r>
      <w:r>
        <w:t xml:space="preserve">   Salome    </w:t>
      </w:r>
      <w:r>
        <w:t xml:space="preserve">   spices    </w:t>
      </w:r>
      <w:r>
        <w:t xml:space="preserve">   stone    </w:t>
      </w:r>
      <w:r>
        <w:t xml:space="preserve">   sunrise    </w:t>
      </w:r>
      <w:r>
        <w:t xml:space="preserve">   tomb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2015 Survival Kit</dc:title>
  <dcterms:created xsi:type="dcterms:W3CDTF">2021-10-11T05:50:47Z</dcterms:created>
  <dcterms:modified xsi:type="dcterms:W3CDTF">2021-10-11T05:50:47Z</dcterms:modified>
</cp:coreProperties>
</file>