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eggstra-special    </w:t>
      </w:r>
      <w:r>
        <w:t xml:space="preserve">   eggs-treme    </w:t>
      </w:r>
      <w:r>
        <w:t xml:space="preserve">   eggs-travanganza    </w:t>
      </w:r>
      <w:r>
        <w:t xml:space="preserve">   eggs-actly    </w:t>
      </w:r>
      <w:r>
        <w:t xml:space="preserve">   egg-straordinary    </w:t>
      </w:r>
      <w:r>
        <w:t xml:space="preserve">   egg-sposed    </w:t>
      </w:r>
      <w:r>
        <w:t xml:space="preserve">   egg-specially    </w:t>
      </w:r>
      <w:r>
        <w:t xml:space="preserve">   egg-citing    </w:t>
      </w:r>
      <w:r>
        <w:t xml:space="preserve">   egg-cited    </w:t>
      </w:r>
      <w:r>
        <w:t xml:space="preserve">   egg-cellent    </w:t>
      </w:r>
      <w:r>
        <w:t xml:space="preserve">   happy    </w:t>
      </w:r>
      <w:r>
        <w:t xml:space="preserve">   delicious    </w:t>
      </w:r>
      <w:r>
        <w:t xml:space="preserve">   jelly beans    </w:t>
      </w:r>
      <w:r>
        <w:t xml:space="preserve">   bonnet    </w:t>
      </w:r>
      <w:r>
        <w:t xml:space="preserve">   peeps    </w:t>
      </w:r>
      <w:r>
        <w:t xml:space="preserve">   chocolate    </w:t>
      </w:r>
      <w:r>
        <w:t xml:space="preserve">   candy    </w:t>
      </w:r>
      <w:r>
        <w:t xml:space="preserve">   money    </w:t>
      </w:r>
      <w:r>
        <w:t xml:space="preserve">   basket    </w:t>
      </w:r>
      <w:r>
        <w:t xml:space="preserve">   egg    </w:t>
      </w:r>
      <w:r>
        <w:t xml:space="preserve">   easter    </w:t>
      </w:r>
      <w:r>
        <w:t xml:space="preserve">   bunny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2017</dc:title>
  <dcterms:created xsi:type="dcterms:W3CDTF">2021-10-11T05:51:07Z</dcterms:created>
  <dcterms:modified xsi:type="dcterms:W3CDTF">2021-10-11T05:51:07Z</dcterms:modified>
</cp:coreProperties>
</file>