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Salvation    </w:t>
      </w:r>
      <w:r>
        <w:t xml:space="preserve">   Sin    </w:t>
      </w:r>
      <w:r>
        <w:t xml:space="preserve">   Risen    </w:t>
      </w:r>
      <w:r>
        <w:t xml:space="preserve">   Jesus    </w:t>
      </w:r>
      <w:r>
        <w:t xml:space="preserve">   God    </w:t>
      </w:r>
      <w:r>
        <w:t xml:space="preserve">   Faith    </w:t>
      </w:r>
      <w:r>
        <w:t xml:space="preserve">   Crucify    </w:t>
      </w:r>
      <w:r>
        <w:t xml:space="preserve">   Cross    </w:t>
      </w:r>
      <w:r>
        <w:t xml:space="preserve">   Church    </w:t>
      </w:r>
      <w:r>
        <w:t xml:space="preserve">   Believe    </w:t>
      </w:r>
      <w:r>
        <w:t xml:space="preserve">   Angel    </w:t>
      </w:r>
      <w:r>
        <w:t xml:space="preserve">   Tradition    </w:t>
      </w:r>
      <w:r>
        <w:t xml:space="preserve">   Sunday    </w:t>
      </w:r>
      <w:r>
        <w:t xml:space="preserve">   Season    </w:t>
      </w:r>
      <w:r>
        <w:t xml:space="preserve">   Rabbits    </w:t>
      </w:r>
      <w:r>
        <w:t xml:space="preserve">   Party    </w:t>
      </w:r>
      <w:r>
        <w:t xml:space="preserve">   Parade    </w:t>
      </w:r>
      <w:r>
        <w:t xml:space="preserve">   Marshmallow    </w:t>
      </w:r>
      <w:r>
        <w:t xml:space="preserve">   Lamb    </w:t>
      </w:r>
      <w:r>
        <w:t xml:space="preserve">   Jelly beans    </w:t>
      </w:r>
      <w:r>
        <w:t xml:space="preserve">   Hop    </w:t>
      </w:r>
      <w:r>
        <w:t xml:space="preserve">   holiday    </w:t>
      </w:r>
      <w:r>
        <w:t xml:space="preserve">   Hide    </w:t>
      </w:r>
      <w:r>
        <w:t xml:space="preserve">   Ham    </w:t>
      </w:r>
      <w:r>
        <w:t xml:space="preserve">   Grass    </w:t>
      </w:r>
      <w:r>
        <w:t xml:space="preserve">   Flowers    </w:t>
      </w:r>
      <w:r>
        <w:t xml:space="preserve">   hunting    </w:t>
      </w:r>
      <w:r>
        <w:t xml:space="preserve">   eggs    </w:t>
      </w:r>
      <w:r>
        <w:t xml:space="preserve">   Easter    </w:t>
      </w:r>
      <w:r>
        <w:t xml:space="preserve">   Dye    </w:t>
      </w:r>
      <w:r>
        <w:t xml:space="preserve">   Duckling    </w:t>
      </w:r>
      <w:r>
        <w:t xml:space="preserve">   Dinner    </w:t>
      </w:r>
      <w:r>
        <w:t xml:space="preserve">   Decorate    </w:t>
      </w:r>
      <w:r>
        <w:t xml:space="preserve">   Cottontail    </w:t>
      </w:r>
      <w:r>
        <w:t xml:space="preserve">   Color    </w:t>
      </w:r>
      <w:r>
        <w:t xml:space="preserve">   Chocolate    </w:t>
      </w:r>
      <w:r>
        <w:t xml:space="preserve">   Chick    </w:t>
      </w:r>
      <w:r>
        <w:t xml:space="preserve">   Celebration    </w:t>
      </w:r>
      <w:r>
        <w:t xml:space="preserve">   Carrot    </w:t>
      </w:r>
      <w:r>
        <w:t xml:space="preserve">   Candy    </w:t>
      </w:r>
      <w:r>
        <w:t xml:space="preserve">   Bunny    </w:t>
      </w:r>
      <w:r>
        <w:t xml:space="preserve">   bouquet    </w:t>
      </w:r>
      <w:r>
        <w:t xml:space="preserve">   Bonnet    </w:t>
      </w:r>
      <w:r>
        <w:t xml:space="preserve">   Basket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2018</dc:title>
  <dcterms:created xsi:type="dcterms:W3CDTF">2021-10-11T05:51:20Z</dcterms:created>
  <dcterms:modified xsi:type="dcterms:W3CDTF">2021-10-11T05:51:20Z</dcterms:modified>
</cp:coreProperties>
</file>