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lightoftheworld    </w:t>
      </w:r>
      <w:r>
        <w:t xml:space="preserve">   prophet    </w:t>
      </w:r>
      <w:r>
        <w:t xml:space="preserve">   messiah    </w:t>
      </w:r>
      <w:r>
        <w:t xml:space="preserve">   hallelujah    </w:t>
      </w:r>
      <w:r>
        <w:t xml:space="preserve">   heisrisen    </w:t>
      </w:r>
      <w:r>
        <w:t xml:space="preserve">   overcamedeath    </w:t>
      </w:r>
      <w:r>
        <w:t xml:space="preserve">   simonofcyrene    </w:t>
      </w:r>
      <w:r>
        <w:t xml:space="preserve">   temple    </w:t>
      </w:r>
      <w:r>
        <w:t xml:space="preserve">   whipped    </w:t>
      </w:r>
      <w:r>
        <w:t xml:space="preserve">   crownofthorns    </w:t>
      </w:r>
      <w:r>
        <w:t xml:space="preserve">   wounds    </w:t>
      </w:r>
      <w:r>
        <w:t xml:space="preserve">   wine    </w:t>
      </w:r>
      <w:r>
        <w:t xml:space="preserve">   gambled    </w:t>
      </w:r>
      <w:r>
        <w:t xml:space="preserve">   centurion    </w:t>
      </w:r>
      <w:r>
        <w:t xml:space="preserve">   greek    </w:t>
      </w:r>
      <w:r>
        <w:t xml:space="preserve">   latin    </w:t>
      </w:r>
      <w:r>
        <w:t xml:space="preserve">   hebrew    </w:t>
      </w:r>
      <w:r>
        <w:t xml:space="preserve">   kingofthejews    </w:t>
      </w:r>
      <w:r>
        <w:t xml:space="preserve">   crucify    </w:t>
      </w:r>
      <w:r>
        <w:t xml:space="preserve">   Nicodemus    </w:t>
      </w:r>
      <w:r>
        <w:t xml:space="preserve">   freeofguilt    </w:t>
      </w:r>
      <w:r>
        <w:t xml:space="preserve">   salvation    </w:t>
      </w:r>
      <w:r>
        <w:t xml:space="preserve">   resurrection    </w:t>
      </w:r>
      <w:r>
        <w:t xml:space="preserve">   thecross    </w:t>
      </w:r>
      <w:r>
        <w:t xml:space="preserve">   twentypiecesofsilver    </w:t>
      </w:r>
      <w:r>
        <w:t xml:space="preserve">   Marymagdalene    </w:t>
      </w:r>
      <w:r>
        <w:t xml:space="preserve">   Maryjesusmother    </w:t>
      </w:r>
      <w:r>
        <w:t xml:space="preserve">   Josephofarimathea    </w:t>
      </w:r>
      <w:r>
        <w:t xml:space="preserve">   cross    </w:t>
      </w:r>
      <w:r>
        <w:t xml:space="preserve">   Barabbas    </w:t>
      </w:r>
      <w:r>
        <w:t xml:space="preserve">   Caiaphas    </w:t>
      </w:r>
      <w:r>
        <w:t xml:space="preserve">   Emptytomb    </w:t>
      </w:r>
      <w:r>
        <w:t xml:space="preserve">   the Skull    </w:t>
      </w:r>
      <w:r>
        <w:t xml:space="preserve">   Crucifixion    </w:t>
      </w:r>
      <w:r>
        <w:t xml:space="preserve">   Passover    </w:t>
      </w:r>
      <w:r>
        <w:t xml:space="preserve">   Golgotha    </w:t>
      </w:r>
      <w:r>
        <w:t xml:space="preserve">   Herod    </w:t>
      </w:r>
      <w:r>
        <w:t xml:space="preserve">   Pilate    </w:t>
      </w:r>
      <w:r>
        <w:t xml:space="preserve">   Judas Iscariot    </w:t>
      </w:r>
      <w:r>
        <w:t xml:space="preserve">   Judas    </w:t>
      </w:r>
      <w:r>
        <w:t xml:space="preserve">   SimonPeter    </w:t>
      </w:r>
      <w:r>
        <w:t xml:space="preserve">   James    </w:t>
      </w:r>
      <w:r>
        <w:t xml:space="preserve">   Thomas    </w:t>
      </w:r>
      <w:r>
        <w:t xml:space="preserve">   Matthew    </w:t>
      </w:r>
      <w:r>
        <w:t xml:space="preserve">   Bartholomew    </w:t>
      </w:r>
      <w:r>
        <w:t xml:space="preserve">   Philip    </w:t>
      </w:r>
      <w:r>
        <w:t xml:space="preserve">   John    </w:t>
      </w:r>
      <w:r>
        <w:t xml:space="preserve">   Andrew    </w:t>
      </w:r>
      <w:r>
        <w:t xml:space="preserve">   Peter    </w:t>
      </w:r>
      <w:r>
        <w:t xml:space="preserve">   Simon,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2018</dc:title>
  <dcterms:created xsi:type="dcterms:W3CDTF">2021-10-11T05:51:35Z</dcterms:created>
  <dcterms:modified xsi:type="dcterms:W3CDTF">2021-10-11T05:51:35Z</dcterms:modified>
</cp:coreProperties>
</file>